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DEMOCRAZIA DELLA MUSICALEADERSHIP E MEMBERSHIP PER INTONARE LE ORGANIZZAZIONI</w:t>
      </w:r>
    </w:p>
    <w:p>
      <w:r>
        <w:rPr>
          <w:rFonts w:ascii="宋体" w:hAnsi="宋体" w:eastAsia="宋体"/>
          <w:sz w:val="24"/>
        </w:rPr>
        <w:t>GIORGIO SORO GIANANDREA NOSEDA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DEMOCRAZIA DELLA MUSICALEADERSHIP E MEMBERSHIP PER INTONARE LE ORGANIZZAZIONI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SORO GIANANDREA NOSEDA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CELID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本书出售、求购地址：https://www.jiaokey.com/book/detail/41016653.html</w:t>
      </w:r>
    </w:p>
    <w:p>
      <w:r>
        <w:t>更多相关图书推荐：https://www.jiaokey.com</w:t>
      </w:r>
    </w:p>
    <w:p>
      <w:r>
        <w:t>GIORGIO SORO GIANANDREA NOSEDA 其他作品：https://www.jiaokey.com/tag/GIORGIO SORO GIANANDREA NOSEDA.html</w:t>
      </w:r>
    </w:p>
    <w:p>
      <w:r>
        <w:t>CELID 出版图书：https://www.jiaokey.com/tag/CELID.html</w:t>
      </w:r>
    </w:p>
    <w:p>
      <w:r>
        <w:t>关键词搜索：https://www.jiaokey.com/tag/DEMOCRAZIA DELLA MUSICALEADERSHIP E MEMBERSHIP PER INTONARE LE ORGANIZZAZIONI.html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