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SAMI MUSICAL PERFORMANCE AND THE POLITICS OF INDIGENEITY IN NORTHERN EUROPE</w:t>
      </w:r>
    </w:p>
    <w:p>
      <w:r>
        <w:rPr>
          <w:rFonts w:ascii="宋体" w:hAnsi="宋体" w:eastAsia="宋体"/>
          <w:sz w:val="24"/>
        </w:rPr>
        <w:t>THOMAS R.HILDER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SAMI MUSICAL PERFORMANCE AND THE POLITICS OF INDIGENEITY IN NORTHERN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R.HILDER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本书出售、求购地址：https://www.jiaokey.com/book/detail/41016543.html</w:t>
      </w:r>
    </w:p>
    <w:p>
      <w:r>
        <w:t>更多相关图书推荐：https://www.jiaokey.com</w:t>
      </w:r>
    </w:p>
    <w:p>
      <w:r>
        <w:t>THOMAS R.HILDER 其他作品：https://www.jiaokey.com/tag/THOMAS R.HILDER.html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关键词搜索：https://www.jiaokey.com/tag/SAMI MUSICAL PERFORMANCE AND THE POLITICS OF INDIGENEITY IN NORTHERN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