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29 LA DONNA DEL LAGO COMMENTO CRITICO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29 LA DONNA DEL LAGO COMMENTO CRITICO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本书出售、求购地址：https://www.jiaokey.com/book/detail/41016400.html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29 LA DONNA DEL LAGO COMMENTO CRITICO.html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