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PRIMA-OPERE TEATRALI VOLUME 19 OTELLO OSSIA IL MORO DI VENEZIA COMMENTO CRITICO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PRIMA-OPERE TEATRALI VOLUME 19 OTELLO OSSIA IL MORO DI VENEZIA COMMENTO CRITICO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本书出售、求购地址：https://www.jiaokey.com/book/detail/41016393.html</w:t>
      </w:r>
    </w:p>
    <w:p>
      <w:r>
        <w:t>更多相关图书推荐：https://www.jiaokey.com</w:t>
      </w:r>
    </w:p>
    <w:p>
      <w:r>
        <w:t>FONDAZIONE ROSSINI 出版图书：https://www.jiaokey.com/tag/FONDAZIONE ROSSINI.html</w:t>
      </w:r>
    </w:p>
    <w:p>
      <w:r>
        <w:t>关键词搜索：https://www.jiaokey.com/tag/SEZIONE PRIMA-OPERE TEATRALI VOLUME 19 OTELLO OSSIA IL MORO DI VENEZIA COMMENTO CRITICO.html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