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HORNS AND TRUMPETS OF THE WORLD AN LLLUSTRATED GUIDE</w:t>
      </w:r>
    </w:p>
    <w:p>
      <w:r>
        <w:rPr>
          <w:rFonts w:ascii="宋体" w:hAnsi="宋体" w:eastAsia="宋体"/>
          <w:sz w:val="24"/>
        </w:rPr>
        <w:t>JEREMY MONTAGU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HORNS AND TRUMPETS OF THE WORLD AN LLLUSTRATED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MONTAGU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本书出售、求购地址：https://www.jiaokey.com/book/detail/41016390.html</w:t>
      </w:r>
    </w:p>
    <w:p>
      <w:r>
        <w:t>更多相关图书推荐：https://www.jiaokey.com</w:t>
      </w:r>
    </w:p>
    <w:p>
      <w:r>
        <w:t>JEREMY MONTAGU 其他作品：https://www.jiaokey.com/tag/JEREMY MONTAGU.html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关键词搜索：https://www.jiaokey.com/tag/HORNS AND TRUMPETS OF THE WORLD AN LLLUSTRATED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