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Dancers as Diplomats: American Choreography in Cultural Exchange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Dancers as Diplomats: American Choreography in Cultural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本书出售、求购地址：https://www.jiaokey.com/book/detail/41016319.html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关键词搜索：https://www.jiaokey.com/tag/Dancers as Diplomats: American Choreography in Cultural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