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Gimme Indie Rock: 500 Essential American Underground Rock Albums 1981-1996</w:t>
      </w:r>
    </w:p>
    <w:p>
      <w:r>
        <w:rPr>
          <w:rFonts w:ascii="宋体" w:hAnsi="宋体" w:eastAsia="宋体"/>
          <w:sz w:val="24"/>
        </w:rPr>
        <w:t>Andrew Earles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Gimme Indie Rock: 500 Essential American Underground Rock Albums 1981-1996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Earles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Voyageur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本书出售、求购地址：https://www.jiaokey.com/book/detail/41016300.html</w:t>
      </w:r>
    </w:p>
    <w:p>
      <w:r>
        <w:t>更多相关图书推荐：https://www.jiaokey.com</w:t>
      </w:r>
    </w:p>
    <w:p>
      <w:r>
        <w:t>Andrew Earles 其他作品：https://www.jiaokey.com/tag/Andrew Earles.html</w:t>
      </w:r>
    </w:p>
    <w:p>
      <w:r>
        <w:t>Voyageur Press 出版图书：https://www.jiaokey.com/tag/Voyageur Press.html</w:t>
      </w:r>
    </w:p>
    <w:p>
      <w:r>
        <w:t>关键词搜索：https://www.jiaokey.com/tag/Gimme Indie Rock: 500 Essential American Underground Rock Albums 1981-1996.html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