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SONGS OF KHAYAL BOOK TWO: THE SONG COLLECTION</w:t>
      </w:r>
    </w:p>
    <w:p>
      <w:r>
        <w:rPr>
          <w:rFonts w:ascii="宋体" w:hAnsi="宋体" w:eastAsia="宋体"/>
          <w:sz w:val="24"/>
        </w:rPr>
        <w:t>NICOLAS MAGRIEL LALITA DU PERRON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SONGS OF KHAYAL BOOK TWO: THE SONG COLLECTION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NICOLAS MAGRIEL LALITA DU PERRON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MANOHAR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本书出售、求购地址：https://www.jiaokey.com/book/detail/41016229.html</w:t>
      </w:r>
    </w:p>
    <w:p>
      <w:r>
        <w:t>更多相关图书推荐：https://www.jiaokey.com</w:t>
      </w:r>
    </w:p>
    <w:p>
      <w:r>
        <w:t>NICOLAS MAGRIEL LALITA DU PERRON 其他作品：https://www.jiaokey.com/tag/NICOLAS MAGRIEL LALITA DU PERRON.html</w:t>
      </w:r>
    </w:p>
    <w:p>
      <w:r>
        <w:t>MANOHAR 出版图书：https://www.jiaokey.com/tag/MANOHAR.html</w:t>
      </w:r>
    </w:p>
    <w:p>
      <w:r>
        <w:t>关键词搜索：https://www.jiaokey.com/tag/THE SONGS OF KHAYAL BOOK TWO: THE SONG COLLECTION.html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