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IDOMENEO DRAMMA PER MUSICA IN TRE ATTI LIBRETTO: GIAMBATTISTA VARESCO KV 366</w:t>
      </w:r>
    </w:p>
    <w:p>
      <w:r>
        <w:rPr>
          <w:rFonts w:ascii="宋体" w:hAnsi="宋体" w:eastAsia="宋体"/>
          <w:sz w:val="24"/>
        </w:rPr>
        <w:t>EBERHARD SCHMIDT PIANO REDUCTION HANS-GEORG KLUGE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IDOMENEO DRAMMA PER MUSICA IN TRE ATTI LIBRETTO: GIAMBATTISTA VARESCO KV 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SCHMIDT PIANO REDUCTION HANS-GEORG KLUGE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本书出售、求购地址：https://www.jiaokey.com/book/detail/41016214.html</w:t>
      </w:r>
    </w:p>
    <w:p>
      <w:r>
        <w:t>更多相关图书推荐：https://www.jiaokey.com</w:t>
      </w:r>
    </w:p>
    <w:p>
      <w:r>
        <w:t>EBERHARD SCHMIDT PIANO REDUCTION HANS-GEORG KLUGE 其他作品：https://www.jiaokey.com/tag/EBERHARD SCHMIDT PIANO REDUCTION HANS-GEORG KLUGE.html</w:t>
      </w:r>
    </w:p>
    <w:p>
      <w:r>
        <w:t>BARENREITER 出版图书：https://www.jiaokey.com/tag/BARENREITER.html</w:t>
      </w:r>
    </w:p>
    <w:p>
      <w:r>
        <w:t>关键词搜索：https://www.jiaokey.com/tag/IDOMENEO DRAMMA PER MUSICA IN TRE ATTI LIBRETTO: GIAMBATTISTA VARESCO KV 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