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NEOCLASSICAL MUSIC IN AMERICA VOICES OF CLARITY AND RESTRAINT</w:t>
      </w:r>
    </w:p>
    <w:p>
      <w:r>
        <w:rPr>
          <w:rFonts w:ascii="宋体" w:hAnsi="宋体" w:eastAsia="宋体"/>
          <w:sz w:val="24"/>
        </w:rPr>
        <w:t>R.JAMES TOBIN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NEOCLASSICAL MUSIC IN AMERICA VOICES OF CLARITY AND RESTRAINT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R.JAMES TOBIN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ROWMAN&amp;LITTLEFIELD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本书出售、求购地址：https://www.jiaokey.com/book/detail/41016140.html</w:t>
      </w:r>
    </w:p>
    <w:p>
      <w:r>
        <w:t>更多相关图书推荐：https://www.jiaokey.com</w:t>
      </w:r>
    </w:p>
    <w:p>
      <w:r>
        <w:t>R.JAMES TOBIN 其他作品：https://www.jiaokey.com/tag/R.JAMES TOBIN.html</w:t>
      </w:r>
    </w:p>
    <w:p>
      <w:r>
        <w:t>ROWMAN&amp;LITTLEFIELD 出版图书：https://www.jiaokey.com/tag/ROWMAN&amp;LITTLEFIELD.html</w:t>
      </w:r>
    </w:p>
    <w:p>
      <w:r>
        <w:t>关键词搜索：https://www.jiaokey.com/tag/NEOCLASSICAL MUSIC IN AMERICA VOICES OF CLARITY AND RESTRAINT.html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