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LIBERTY RECORDS A HISTORY OF THE RECORDING COMPANY AND ITS STARS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LIBERTY RECORDS A HISTORY OF THE RECORDING COMPANY AND ITS STARS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本书出售、求购地址：https://www.jiaokey.com/book/detail/41016109.html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PUBLISHERS 出版图书：https://www.jiaokey.com/tag/ PUBLISHERS.html</w:t>
      </w:r>
    </w:p>
    <w:p>
      <w:r>
        <w:t>关键词搜索：https://www.jiaokey.com/tag/LIBERTY RECORDS A HISTORY OF THE RECORDING COMPANY AND ITS STARS.html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