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RECORDS A HISTORY OF THE RECORDING COMPANY AND ITS STARS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RECORDS A HISTORY OF THE RECORDING COMPANY AND ITS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本书出售、求购地址：https://www.jiaokey.com/book/detail/41016108.html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关键词搜索：https://www.jiaokey.com/tag/LIBERTY RECORDS A HISTORY OF THE RECORDING COMPANY AND ITS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