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FOR EQUALITY HYMNS IN THE AMERICAN ANTISLAVERY AND INDIAN RIGBTS MOVEMENTS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FOR EQUALITY HYMNS IN THE AMERICAN ANTISLAVERY AND INDIAN RIGBTS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本书出售、求购地址：https://www.jiaokey.com/book/detail/41016090.html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关键词搜索：https://www.jiaokey.com/tag/SINGING FOR EQUALITY HYMNS IN THE AMERICAN ANTISLAVERY AND INDIAN RIGBTS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