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PHILIPPE CASSARD DEUX TEMPS TROIS MOUVEMENTS UN PIANISTE AU CINEMA</w:t>
      </w:r>
    </w:p>
    <w:p>
      <w:r>
        <w:rPr>
          <w:rFonts w:ascii="宋体" w:hAnsi="宋体" w:eastAsia="宋体"/>
          <w:sz w:val="24"/>
        </w:rPr>
        <w:t>ENTRETIEN AVEC MARC CHEVRIE ET JIAN NARBONI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PHILIPPE CASSARD DEUX TEMPS TROIS MOUVEMENTS UN PIANISTE AU CINEMA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ENTRETIEN AVEC MARC CHEVRIE ET JIAN NARBONI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CAPRICCI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本书出售、求购地址：https://www.jiaokey.com/book/detail/41016086.html</w:t>
      </w:r>
    </w:p>
    <w:p>
      <w:r>
        <w:t>更多相关图书推荐：https://www.jiaokey.com</w:t>
      </w:r>
    </w:p>
    <w:p>
      <w:r>
        <w:t>ENTRETIEN AVEC MARC CHEVRIE ET JIAN NARBONI 其他作品：https://www.jiaokey.com/tag/ENTRETIEN AVEC MARC CHEVRIE ET JIAN NARBONI.html</w:t>
      </w:r>
    </w:p>
    <w:p>
      <w:r>
        <w:t>CAPRICCI 出版图书：https://www.jiaokey.com/tag/CAPRICCI.html</w:t>
      </w:r>
    </w:p>
    <w:p>
      <w:r>
        <w:t>关键词搜索：https://www.jiaokey.com/tag/PHILIPPE CASSARD DEUX TEMPS TROIS MOUVEMENTS UN PIANISTE AU CINEMA.html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