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MUSIC DOCUMENTARY ACID ROCK TO ELECTROPOP</w:t>
      </w:r>
    </w:p>
    <w:p>
      <w:r>
        <w:rPr>
          <w:rFonts w:ascii="宋体" w:hAnsi="宋体" w:eastAsia="宋体"/>
          <w:sz w:val="24"/>
        </w:rPr>
        <w:t>ROBERT EDGAR KIRSTY FAIRCLOUGH-ISAACS BENJAMIN HALLIGAN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MUSIC DOCUMENTARY ACID ROCK TO ELECTROPOP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EDGAR KIRSTY FAIRCLOUGH-ISAACS BENJAMIN HALLIGAN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本书出售、求购地址：https://www.jiaokey.com/book/detail/41016055.html</w:t>
      </w:r>
    </w:p>
    <w:p>
      <w:r>
        <w:t>更多相关图书推荐：https://www.jiaokey.com</w:t>
      </w:r>
    </w:p>
    <w:p>
      <w:r>
        <w:t>ROBERT EDGAR KIRSTY FAIRCLOUGH-ISAACS BENJAMIN HALLIGAN 其他作品：https://www.jiaokey.com/tag/ROBERT EDGAR KIRSTY FAIRCLOUGH-ISAACS BENJAMIN HALLIGAN.html</w:t>
      </w:r>
    </w:p>
    <w:p>
      <w:r>
        <w:t>ROUTLEDGE 出版图书：https://www.jiaokey.com/tag/ROUTLEDGE.html</w:t>
      </w:r>
    </w:p>
    <w:p>
      <w:r>
        <w:t>关键词搜索：https://www.jiaokey.com/tag/THE MUSIC DOCUMENTARY ACID ROCK TO ELECTROPOP.html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