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Central America</w:t>
      </w:r>
    </w:p>
    <w:p>
      <w:r>
        <w:rPr>
          <w:rFonts w:ascii="宋体" w:hAnsi="宋体" w:eastAsia="宋体"/>
          <w:sz w:val="24"/>
        </w:rPr>
        <w:t>Checkmark Books Imprint ; 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Central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Checkmark Books Imprint ; 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本书出售、求购地址：https://www.jiaokey.com/book/detail/41016050.html</w:t>
      </w:r>
    </w:p>
    <w:p>
      <w:r>
        <w:t>更多相关图书推荐：https://www.jiaokey.com</w:t>
      </w:r>
    </w:p>
    <w:p>
      <w:r>
        <w:t>Checkmark Books Imprint ; Facts On File 其他作品：https://www.jiaokey.com/tag/Checkmark Books Imprint ; Facts On File.html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 Brief History of Central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