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SINGERS DIE TWICE A JOURNEY TO THE LAND OF DHRUPAD</w:t>
      </w:r>
    </w:p>
    <w:p>
      <w:r>
        <w:rPr>
          <w:rFonts w:ascii="宋体" w:hAnsi="宋体" w:eastAsia="宋体"/>
          <w:sz w:val="24"/>
        </w:rPr>
        <w:t>PETER PANNKE SAMUEL P.WILLCOCKS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SINGERS DIE TWICE A JOURNEY TO THE LAND OF DHRUPAD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PANNKE SAMUEL P.WILLCOCKS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本书出售、求购地址：https://www.jiaokey.com/book/detail/41016000.html</w:t>
      </w:r>
    </w:p>
    <w:p>
      <w:r>
        <w:t>更多相关图书推荐：https://www.jiaokey.com</w:t>
      </w:r>
    </w:p>
    <w:p>
      <w:r>
        <w:t>PETER PANNKE SAMUEL P.WILLCOCKS 其他作品：https://www.jiaokey.com/tag/PETER PANNKE SAMUEL P.WILLCOCKS.html</w:t>
      </w:r>
    </w:p>
    <w:p>
      <w:r>
        <w:t>SEAGULL BOOKS 出版图书：https://www.jiaokey.com/tag/SEAGULL BOOKS.html</w:t>
      </w:r>
    </w:p>
    <w:p>
      <w:r>
        <w:t>关键词搜索：https://www.jiaokey.com/tag/SINGERS DIE TWICE A JOURNEY TO THE LAND OF DHRUPAD.html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