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UEBER JOHANN SEBASTIAN BACHS LEBEN</w:t>
      </w:r>
    </w:p>
    <w:p>
      <w:r>
        <w:rPr>
          <w:rFonts w:ascii="宋体" w:hAnsi="宋体" w:eastAsia="宋体"/>
          <w:sz w:val="24"/>
        </w:rPr>
        <w:t>VORGELEGT UND ERLAUTERT VON CHRISTOPH WOLFF UNTER MITARBEIT VON MICHAEL MAUL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UEBER JOHANN SEBASTIAN BACHS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VORGELEGT UND ERLAUTERT VON CHRISTOPH WOLFF UNTER MITARBEIT VON MICHAEL MAUL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本书出售、求购地址：https://www.jiaokey.com/book/detail/41015987.html</w:t>
      </w:r>
    </w:p>
    <w:p>
      <w:r>
        <w:t>更多相关图书推荐：https://www.jiaokey.com</w:t>
      </w:r>
    </w:p>
    <w:p>
      <w:r>
        <w:t>VORGELEGT UND ERLAUTERT VON CHRISTOPH WOLFF UNTER MITARBEIT VON MICHAEL MAUL 其他作品：https://www.jiaokey.com/tag/VORGELEGT UND ERLAUTERT VON CHRISTOPH WOLFF UNTER MITARBEIT VON MICHAEL MAUL.html</w:t>
      </w:r>
    </w:p>
    <w:p>
      <w:r>
        <w:t>BARENREITER 出版图书：https://www.jiaokey.com/tag/BARENREITER.html</w:t>
      </w:r>
    </w:p>
    <w:p>
      <w:r>
        <w:t>关键词搜索：https://www.jiaokey.com/tag/UEBER JOHANN SEBASTIAN BACHS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