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BRIEFWECHSEL GESAMTAUSGABE BAND 4 1817-1822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BRIEFWECHSEL GESAMTAUSGABE BAND 4 1817-1822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本书出售、求购地址：https://www.jiaokey.com/book/detail/41015959.html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关键词搜索：https://www.jiaokey.com/tag/BRIEFWECHSEL GESAMTAUSGABE BAND 4 1817-1822.html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