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BRIEFWECHSEL GESAMTAUSGABE BAND 6 1825-1827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BRIEFWECHSEL GESAMTAUSGABE BAND 6 1825-1827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本书出售、求购地址：https://www.jiaokey.com/book/detail/41015862.html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关键词搜索：https://www.jiaokey.com/tag/BRIEFWECHSEL GESAMTAUSGABE BAND 6 1825-1827.html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