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Theorems and problems in functional analysis</w:t>
      </w:r>
    </w:p>
    <w:p>
      <w:r>
        <w:rPr>
          <w:rFonts w:ascii="宋体" w:hAnsi="宋体" w:eastAsia="宋体"/>
          <w:sz w:val="24"/>
        </w:rPr>
        <w:t xml:space="preserve"> A.D. Gvishiani ; translated by Harold H. McFaden.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Theorems and problems in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A.D. Gvishiani ; translated by Harold H. McFaden.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本书出售、求购地址：https://www.jiaokey.com/book/detail/41015817.html</w:t>
      </w:r>
    </w:p>
    <w:p>
      <w:r>
        <w:t>更多相关图书推荐：https://www.jiaokey.com</w:t>
      </w:r>
    </w:p>
    <w:p>
      <w:r>
        <w:t xml:space="preserve"> A.D. Gvishiani ; translated by Harold H. McFaden. 其他作品：https://www.jiaokey.com/tag/ A.D. Gvishiani ; translated by Harold H. McFaden..html</w:t>
      </w:r>
    </w:p>
    <w:p>
      <w:r>
        <w:t>Springer-Verlag 出版图书：https://www.jiaokey.com/tag/Springer-Verlag.html</w:t>
      </w:r>
    </w:p>
    <w:p>
      <w:r>
        <w:t>关键词搜索：https://www.jiaokey.com/tag/Theorems and problems in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