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the Theory of Extremal Problems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the Theory of Extremal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本书出售、求购地址：https://www.jiaokey.com/book/detail/41015762.html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关键词搜索：https://www.jiaokey.com/tag/Fundamental Principles of the Theory of Extremal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