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Boundary value problems governed by second order elliptic systems</w:t>
      </w:r>
    </w:p>
    <w:p>
      <w:r>
        <w:rPr>
          <w:rFonts w:ascii="宋体" w:hAnsi="宋体" w:eastAsia="宋体"/>
          <w:sz w:val="24"/>
        </w:rPr>
        <w:t>Pitman Advanced Pub. Program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Boundary value problems governed by second order elliptic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Pitman Advanced Pub. Program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本书出售、求购地址：https://www.jiaokey.com/book/detail/41015716.html</w:t>
      </w:r>
    </w:p>
    <w:p>
      <w:r>
        <w:t>更多相关图书推荐：https://www.jiaokey.com</w:t>
      </w:r>
    </w:p>
    <w:p>
      <w:r>
        <w:t>Pitman Advanced Pub. Program 其他作品：https://www.jiaokey.com/tag/Pitman Advanced Pub. Program.html</w:t>
      </w:r>
    </w:p>
    <w:p>
      <w:r>
        <w:t>关键词搜索：https://www.jiaokey.com/tag/Boundary value problems governed by second order elliptic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