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CLASH THE ONLY BAND THAT MATTERED</w:t>
      </w:r>
    </w:p>
    <w:p>
      <w:r>
        <w:rPr>
          <w:rFonts w:ascii="宋体" w:hAnsi="宋体" w:eastAsia="宋体"/>
          <w:sz w:val="24"/>
        </w:rPr>
        <w:t>SEAN EGAN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CLASH THE ONLY BAND THAT MATTERED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EGAN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本书出售、求购地址：https://www.jiaokey.com/book/detail/41015706.html</w:t>
      </w:r>
    </w:p>
    <w:p>
      <w:r>
        <w:t>更多相关图书推荐：https://www.jiaokey.com</w:t>
      </w:r>
    </w:p>
    <w:p>
      <w:r>
        <w:t>SEAN EGAN 其他作品：https://www.jiaokey.com/tag/SEAN EGAN.html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关键词搜索：https://www.jiaokey.com/tag/THE CLASH THE ONLY BAND THAT MATTERED.html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