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general partial differential operators Vol.IV: the operators with multi-characteristics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general partial differential operators Vol.IV: the operators with multi-characteristics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S.l.: 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本书出售、求购地址：https://www.jiaokey.com/book/detail/41015671.html</w:t>
      </w:r>
    </w:p>
    <w:p>
      <w:r>
        <w:t>更多相关图书推荐：https://www.jiaokey.com</w:t>
      </w:r>
    </w:p>
    <w:p>
      <w:r>
        <w:t>S.l.: s.n. 出版图书：https://www.jiaokey.com/tag/S.l.: s.n..html</w:t>
      </w:r>
    </w:p>
    <w:p>
      <w:r>
        <w:t>关键词搜索：https://www.jiaokey.com/tag/Selected papers on general partial differential operators Vol.IV: the operators with multi-characteristics.html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