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Funktionalanalysis und Steuerungstheorie</w:t>
      </w:r>
    </w:p>
    <w:p>
      <w:r>
        <w:rPr>
          <w:rFonts w:ascii="宋体" w:hAnsi="宋体" w:eastAsia="宋体"/>
          <w:sz w:val="24"/>
        </w:rPr>
        <w:t>Stefan Rolewicz; ubersetzt aus dem Polnischen von D.Pallaschke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Funktionalanalysis und Steuerungstheorie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Rolewicz; ubersetzt aus dem Polnischen von D.Pallaschke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本书出售、求购地址：https://www.jiaokey.com/book/detail/41015661.html</w:t>
      </w:r>
    </w:p>
    <w:p>
      <w:r>
        <w:t>更多相关图书推荐：https://www.jiaokey.com</w:t>
      </w:r>
    </w:p>
    <w:p>
      <w:r>
        <w:t>Stefan Rolewicz; ubersetzt aus dem Polnischen von D.Pallaschke 其他作品：https://www.jiaokey.com/tag/Stefan Rolewicz; ubersetzt aus dem Polnischen von D.Pallaschke.html</w:t>
      </w:r>
    </w:p>
    <w:p>
      <w:r>
        <w:t>Springer 出版图书：https://www.jiaokey.com/tag/Springer.html</w:t>
      </w:r>
    </w:p>
    <w:p>
      <w:r>
        <w:t>关键词搜索：https://www.jiaokey.com/tag/Funktionalanalysis und Steuerungstheorie.html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