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of linear partial differential operators I</w:t>
      </w:r>
    </w:p>
    <w:p>
      <w:r>
        <w:rPr>
          <w:rFonts w:ascii="宋体" w:hAnsi="宋体" w:eastAsia="宋体"/>
          <w:sz w:val="24"/>
        </w:rPr>
        <w:t>Lars Hormander; M.Artin; S.S.Chern; J.L.Doob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of linear partial differential operators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 Hormander; M.Artin; S.S.Chern; J.L.Doob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本书出售、求购地址：https://www.jiaokey.com/book/detail/41015651.html</w:t>
      </w:r>
    </w:p>
    <w:p>
      <w:r>
        <w:t>更多相关图书推荐：https://www.jiaokey.com</w:t>
      </w:r>
    </w:p>
    <w:p>
      <w:r>
        <w:t>Lars Hormander; M.Artin; S.S.Chern; J.L.Doob 其他作品：https://www.jiaokey.com/tag/Lars Hormander; M.Artin; S.S.Chern; J.L.Doob.html</w:t>
      </w:r>
    </w:p>
    <w:p>
      <w:r>
        <w:t>Springer-Verlag 出版图书：https://www.jiaokey.com/tag/Springer-Verlag.html</w:t>
      </w:r>
    </w:p>
    <w:p>
      <w:r>
        <w:t>关键词搜索：https://www.jiaokey.com/tag/The analysis of linear partial differential operators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