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KURT COBAIN THE LAST SESSION BY JESSE FROHMAN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KURT COBAIN THE LAST SESSION BY JESSE FROHMAN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本书出售、求购地址：https://www.jiaokey.com/book/detail/41015648.html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关键词搜索：https://www.jiaokey.com/tag/KURT COBAIN THE LAST SESSION BY JESSE FROHMAN.html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