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partial differential equations and their applications College de France seminar.Volume V</w:t>
      </w:r>
    </w:p>
    <w:p>
      <w:r>
        <w:rPr>
          <w:rFonts w:ascii="宋体" w:hAnsi="宋体" w:eastAsia="宋体"/>
          <w:sz w:val="24"/>
        </w:rPr>
        <w:t>Haim Brezis; Jacques Louis Lions; Mme D Cioranescu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partial differential equations and their applications College de France seminar.Volume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Brezis; Jacques Louis Lions; Mme D Cioranescu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本书出售、求购地址：https://www.jiaokey.com/book/detail/41015630.html</w:t>
      </w:r>
    </w:p>
    <w:p>
      <w:r>
        <w:t>更多相关图书推荐：https://www.jiaokey.com</w:t>
      </w:r>
    </w:p>
    <w:p>
      <w:r>
        <w:t>Haim Brezis; Jacques Louis Lions; Mme D Cioranescu 其他作品：https://www.jiaokey.com/tag/Haim Brezis; Jacques Louis Lions; Mme D Cioranescu.html</w:t>
      </w:r>
    </w:p>
    <w:p>
      <w:r>
        <w:t>Pitman 出版图书：https://www.jiaokey.com/tag/Pitman.html</w:t>
      </w:r>
    </w:p>
    <w:p>
      <w:r>
        <w:t>关键词搜索：https://www.jiaokey.com/tag/Nonlinear partial differential equations and their applications College de France seminar.Volume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