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Nonlinear Analysis Volume 8 Nonlinear Eyolution Eguations Part 1 Global Existence of Solutions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Nonlinear Analysis Volume 8 Nonlinear Eyolution Eguations Part 1 Global Existence of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本书出售、求购地址：https://www.jiaokey.com/book/detail/41015615.html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Wiley 出版图书：https://www.jiaokey.com/tag/Wiley.html</w:t>
      </w:r>
    </w:p>
    <w:p>
      <w:r>
        <w:t>关键词搜索：https://www.jiaokey.com/tag/Selected Papers on Nonlinear Analysis Volume 8 Nonlinear Eyolution Eguations Part 1 Global Existence of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