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First-order partial differential equations Volume 1.Theory and application of single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First-order partial differential equations Volume 1.Theory and application of single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本书出售、求购地址：https://www.jiaokey.com/book/detail/41015568.html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关键词搜索：https://www.jiaokey.com/tag/First-order partial differential equations Volume 1.Theory and application of single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