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Asymptotic analysis for integrable connections with irregular singular points</w:t>
      </w:r>
    </w:p>
    <w:p>
      <w:r>
        <w:rPr>
          <w:rFonts w:ascii="宋体" w:hAnsi="宋体" w:eastAsia="宋体"/>
          <w:sz w:val="24"/>
        </w:rPr>
        <w:t>Hideyuki Majima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Asymptotic analysis for integrable connections with irregular singular 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Hideyuki Majima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本书出售、求购地址：https://www.jiaokey.com/book/detail/41015567.html</w:t>
      </w:r>
    </w:p>
    <w:p>
      <w:r>
        <w:t>更多相关图书推荐：https://www.jiaokey.com</w:t>
      </w:r>
    </w:p>
    <w:p>
      <w:r>
        <w:t>Hideyuki Majima 其他作品：https://www.jiaokey.com/tag/Hideyuki Majima.html</w:t>
      </w:r>
    </w:p>
    <w:p>
      <w:r>
        <w:t>Springer-Verlag 出版图书：https://www.jiaokey.com/tag/Springer-Verlag.html</w:t>
      </w:r>
    </w:p>
    <w:p>
      <w:r>
        <w:t>关键词搜索：https://www.jiaokey.com/tag/Asymptotic analysis for integrable connections with irregular singular 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