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киномуэъIкА CEPия ⅪⅤ TOM 123 муэьIка к кинофиьму 《одна》 COч.26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киномуэъIкА CEPия ⅪⅤ TOM 123 муэьIка к кинофиьму 《одна》 COч.26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本书出售、求购地址：https://www.jiaokey.com/book/detail/41015536.html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киномуэъIкА CEPия ⅪⅤ TOM 123 муэьIка к кинофиьму 《одна》 COч.26.html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