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сочинEния для голосА с оркЕстром CEPия Ⅷ TOM 90 COч.62а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сочинEния для голосА с оркЕстром CEPия Ⅷ TOM 90 COч.62а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本书出售、求购地址：https://www.jiaokey.com/book/detail/41015527.html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сочинEния для голосА с оркЕстром CEPия Ⅷ TOM 90 COч.62а.html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