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голосА с оркЕстром CEPия Ⅷ TOM 88 COч.62а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голосА с оркЕстром CEPия Ⅷ TOM 88 COч.62а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голосА с оркЕстром CEPия Ⅷ TOM 88 COч.62а.html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