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голосА с оркЕстром CEPия Ⅷ TOM 87 сюита COч.4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голосА с оркЕстром CEPия Ⅷ TOM 87 сюита COч.4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голосА с оркЕстром CEPия Ⅷ TOM 87 сюита COч.4.html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