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сюитъI иэ опЕр и бАлEтов TEATPA CEPия Ⅴ TOM 69 сюита COч.29а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сюитъI иэ опЕр и бАлEтов TEATPA CEPия Ⅴ TOM 69 сюита COч.29а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本书出售、求购地址：https://www.jiaokey.com/book/detail/41015524.html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сюитъI иэ опЕр и бАлEтов TEATPA CEPия Ⅴ TOM 69 сюита COч.29а.html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