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MY3ъIKAмуэъIкАлънOгO TEATPA CEPия Ⅳ TOM 66 MOCKBA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MY3ъIKAмуэъIкАлънOгO TEATPA CEPия Ⅳ TOM 66 MOCKBA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本书出售、求购地址：https://www.jiaokey.com/book/detail/41015523.html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MY3ъIKAмуэъIкАлънOгO TEATPA CEPия Ⅳ TOM 66 MOCKBA.html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