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MYэьIKAлънOгO TEATPA CEPия Ⅳ TOM 54 условно убитъIй COч.31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MYэьIKAлънOгO TEATPA CEPия Ⅳ TOM 54 условно убитъIй COч.31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本书出售、求购地址：https://www.jiaokey.com/book/detail/41015512.html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MYэьIKAлънOгO TEATPA CEPия Ⅳ TOM 54 условно убитъIй COч.31.html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