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сочинEния для MYэьIKAлънOгO TEATPA CEPия Ⅳ TOM 53 леди макбет мценского уеэда COч.29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сочинEния для MYэьIKAлънOгO TEATPA CEPия Ⅳ TOM 53 леди макбет мценского уеэда COч.29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本书出售、求购地址：https://www.jiaokey.com/book/detail/41015511.html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сочинEния для MYэьIKAлънOгO TEATPA CEPия Ⅳ TOM 53 леди макбет мценского уеэда COч.29.html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