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11 Симфония NO.11 COч.103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11 Симфония NO.11 COч.103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本书出售、求购地址：https://www.jiaokey.com/book/detail/41015479.html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11 Симфония NO.11 COч.103.html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