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2 Симфония NO.14 COч.144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2 Симфония NO.14 COч.144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本书出售、求购地址：https://www.jiaokey.com/book/detail/41015469.html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2 Симфония NO.14 COч.144.html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