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24 DUOS FUR VIOLINE UND VIOLONCELLO FOR VIOLIN AND CELLO HEFT 1(I-XIII) Vol.(I-XIII) (2008)</w:t>
      </w:r>
    </w:p>
    <w:p>
      <w:r>
        <w:rPr>
          <w:rFonts w:ascii="宋体" w:hAnsi="宋体" w:eastAsia="宋体"/>
          <w:sz w:val="24"/>
        </w:rPr>
        <w:t>JORG WIDMANN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24 DUOS FUR VIOLINE UND VIOLONCELLO FOR VIOLIN AND CELLO HEFT 1(I-XIII) Vol.(I-XIII) (2008)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JORG WIDMANN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SCHOTT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本书出售、求购地址：https://www.jiaokey.com/book/detail/41015467.html</w:t>
      </w:r>
    </w:p>
    <w:p>
      <w:r>
        <w:t>更多相关图书推荐：https://www.jiaokey.com</w:t>
      </w:r>
    </w:p>
    <w:p>
      <w:r>
        <w:t>JORG WIDMANN 其他作品：https://www.jiaokey.com/tag/JORG WIDMANN.html</w:t>
      </w:r>
    </w:p>
    <w:p>
      <w:r>
        <w:t>SCHOTT 出版图书：https://www.jiaokey.com/tag/SCHOTT.html</w:t>
      </w:r>
    </w:p>
    <w:p>
      <w:r>
        <w:t>关键词搜索：https://www.jiaokey.com/tag/24 DUOS FUR VIOLINE UND VIOLONCELLO FOR VIOLIN AND CELLO HEFT 1(I-XIII) Vol.(I-XIII) (2008).html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