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 @ SIGHT A PROGRESSIVE SIGHT-READING COURSE INCLUDING DUET PARTS AND A CD OF ACCOMPANIMENTS VIOLIN GRADE 2</w:t>
      </w:r>
    </w:p>
    <w:p>
      <w:r>
        <w:rPr>
          <w:rFonts w:ascii="宋体" w:hAnsi="宋体" w:eastAsia="宋体"/>
          <w:sz w:val="24"/>
        </w:rPr>
        <w:t>CAROLINE LUMSDEN ANITA HEWITT-JONES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 @ SIGHT A PROGRESSIVE SIGHT-READING COURSE INCLUDING DUET PARTS AND A CD OF ACCOMPANIMENTS VIOLIN GRADE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CAROLINE LUMSDEN ANITA HEWITT-JONES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本书出售、求购地址：https://www.jiaokey.com/book/detail/41015448.html</w:t>
      </w:r>
    </w:p>
    <w:p>
      <w:r>
        <w:t>更多相关图书推荐：https://www.jiaokey.com</w:t>
      </w:r>
    </w:p>
    <w:p>
      <w:r>
        <w:t>CAROLINE LUMSDEN ANITA HEWITT-JONES 其他作品：https://www.jiaokey.com/tag/CAROLINE LUMSDEN ANITA HEWITT-JONES.html</w:t>
      </w:r>
    </w:p>
    <w:p>
      <w:r>
        <w:t>EDITION PETERS 出版图书：https://www.jiaokey.com/tag/EDITION PETERS.html</w:t>
      </w:r>
    </w:p>
    <w:p>
      <w:r>
        <w:t>关键词搜索：https://www.jiaokey.com/tag/RIGHT @ SIGHT A PROGRESSIVE SIGHT-READING COURSE INCLUDING DUET PARTS AND A CD OF ACCOMPANIMENTS VIOLIN GRADE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