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DUETTE FUR ZWEI FLOTEN SIX DUETS FOR TWO FLUTES HEFT Ⅱ (DUETT Ⅳ-Ⅵ) EB 8518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DUETTE FUR ZWEI FLOTEN SIX DUETS FOR TWO FLUTES HEFT Ⅱ (DUETT Ⅳ-Ⅵ) EB 8518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关键词搜索：https://www.jiaokey.com/tag/SECHS DUETTE FUR ZWEI FLOTEN SIX DUETS FOR TWO FLUTES HEFT Ⅱ (DUETT Ⅳ-Ⅵ) EB 8518.html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