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FOR CHRISTMAS 20 CHRISTMAS CAROLS FOR ONE OR TWO PIANOS</w:t>
      </w:r>
    </w:p>
    <w:p>
      <w:r>
        <w:rPr>
          <w:rFonts w:ascii="宋体" w:hAnsi="宋体" w:eastAsia="宋体"/>
          <w:sz w:val="24"/>
        </w:rPr>
        <w:t>BARRIE CARSON TURNER JOHN MINNION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FOR CHRISTMAS 20 CHRISTMAS CAROLS FOR ONE OR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BARRIE CARSON TURNER JOHN MINNION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本书出售、求购地址：https://www.jiaokey.com/book/detail/41015433.html</w:t>
      </w:r>
    </w:p>
    <w:p>
      <w:r>
        <w:t>更多相关图书推荐：https://www.jiaokey.com</w:t>
      </w:r>
    </w:p>
    <w:p>
      <w:r>
        <w:t>BARRIE CARSON TURNER JOHN MINNION 其他作品：https://www.jiaokey.com/tag/BARRIE CARSON TURNER JOHN MINNION.html</w:t>
      </w:r>
    </w:p>
    <w:p>
      <w:r>
        <w:t>SCHOTT 出版图书：https://www.jiaokey.com/tag/SCHOTT.html</w:t>
      </w:r>
    </w:p>
    <w:p>
      <w:r>
        <w:t>关键词搜索：https://www.jiaokey.com/tag/PIANO FOR CHRISTMAS 20 CHRISTMAS CAROLS FOR ONE OR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