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本书出售、求购地址：https://www.jiaokey.com/book/detail/41015431.html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关键词搜索：https://www.jiaokey.com/tag/Symphony no.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