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ARIAS FROM THE CANTATAS MASSES ORATORIOS FOR SOLO VOICE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ARIAS FROM THE CANTATAS MASSES ORATORIOS FOR SOLO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本书出售、求购地址：https://www.jiaokey.com/book/detail/41015422.html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BREITKOPF &amp; HARTES 出版图书：https://www.jiaokey.com/tag/BREITKOPF &amp; HARTES.html</w:t>
      </w:r>
    </w:p>
    <w:p>
      <w:r>
        <w:t>关键词搜索：https://www.jiaokey.com/tag/COMPLETE ARIAS FROM THE CANTATAS MASSES ORATORIOS FOR SOLO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