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 ORCHESTERWERKE WERKGRUPPE 11: SINFONIEN·BAND 1 SINFONE IN ES KV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 ORCHESTERWERKE WERKGRUPPE 11: SINFONIEN·BAND 1 SINFONE IN ES KV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本书出售、求购地址：https://www.jiaokey.com/book/detail/41015412.html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Ⅳ ORCHESTERWERKE WERKGRUPPE 11: SINFONIEN·BAND 1 SINFONE IN ES KV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