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CLIVAGES (1987) FUR 6 SCHLAGZEUGER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CLIVAGES (1987) FUR 6 SCHLAGZEUGER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本书出售、求购地址：https://www.jiaokey.com/book/detail/41015401.html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关键词搜索：https://www.jiaokey.com/tag/CLIVAGES (1987) FUR 6 SCHLAGZEUGER.html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